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2-3240-2602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86MS0026-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-12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08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«Центр Финансовой поддержки» к </w:t>
      </w:r>
      <w:r>
        <w:rPr>
          <w:rFonts w:ascii="Times New Roman" w:eastAsia="Times New Roman" w:hAnsi="Times New Roman" w:cs="Times New Roman"/>
          <w:sz w:val="26"/>
          <w:szCs w:val="26"/>
        </w:rPr>
        <w:t>Рябковой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Эльвире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«Центр Финансовой поддержки» к </w:t>
      </w:r>
      <w:r>
        <w:rPr>
          <w:rFonts w:ascii="Times New Roman" w:eastAsia="Times New Roman" w:hAnsi="Times New Roman" w:cs="Times New Roman"/>
          <w:sz w:val="26"/>
          <w:szCs w:val="26"/>
        </w:rPr>
        <w:t>Рябковой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Эльвире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Рябковой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Эльвиры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«Центр Финансовой поддержки», ИНН </w:t>
      </w:r>
      <w:r>
        <w:rPr>
          <w:rStyle w:val="cat-PhoneNumbergrp-19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</w:t>
      </w:r>
      <w:r>
        <w:rPr>
          <w:rFonts w:ascii="Times New Roman" w:eastAsia="Times New Roman" w:hAnsi="Times New Roman" w:cs="Times New Roman"/>
          <w:sz w:val="26"/>
          <w:szCs w:val="26"/>
        </w:rPr>
        <w:t>женность по договору займа от 23.05.2022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sz w:val="26"/>
          <w:szCs w:val="26"/>
        </w:rPr>
        <w:t>672203321704 в сумме 29 767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</w:t>
      </w:r>
      <w:r>
        <w:rPr>
          <w:rFonts w:ascii="Times New Roman" w:eastAsia="Times New Roman" w:hAnsi="Times New Roman" w:cs="Times New Roman"/>
          <w:sz w:val="26"/>
          <w:szCs w:val="26"/>
        </w:rPr>
        <w:t>ых: основной долг в сумме 14 262 рубля 25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проценты за п</w:t>
      </w:r>
      <w:r>
        <w:rPr>
          <w:rFonts w:ascii="Times New Roman" w:eastAsia="Times New Roman" w:hAnsi="Times New Roman" w:cs="Times New Roman"/>
          <w:sz w:val="26"/>
          <w:szCs w:val="26"/>
        </w:rPr>
        <w:t>ользование займом в сумме 15 504 рубля 87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33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767 (тридцать три тысячи семьсот шестьдесят семь) рублей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</w:t>
      </w:r>
      <w:r>
        <w:rPr>
          <w:rFonts w:ascii="Times New Roman" w:eastAsia="Times New Roman" w:hAnsi="Times New Roman" w:cs="Times New Roman"/>
          <w:sz w:val="18"/>
          <w:szCs w:val="18"/>
        </w:rPr>
        <w:t>вой судья судебного участка №2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2-3240-2602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PhoneNumbergrp-19rplc-15">
    <w:name w:val="cat-PhoneNumber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